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17 октября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805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– </w:t>
      </w:r>
      <w:r>
        <w:rPr>
          <w:rFonts w:ascii="Times New Roman" w:eastAsia="Times New Roman" w:hAnsi="Times New Roman" w:cs="Times New Roman"/>
        </w:rPr>
        <w:t>генерального директора ООО «АЛЬЯНС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Сунцова</w:t>
      </w:r>
      <w:r>
        <w:rPr>
          <w:rFonts w:ascii="Times New Roman" w:eastAsia="Times New Roman" w:hAnsi="Times New Roman" w:cs="Times New Roman"/>
          <w:b/>
          <w:bCs/>
        </w:rPr>
        <w:t xml:space="preserve"> Ивана Леонидовича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Сунцов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«АЛЬЯНС»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д.18, помещ.4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Style w:val="cat-UserDefinedgrp-21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 xml:space="preserve">Фонда пенсионного и социального страхования Российской Федерации по Ханты-Мансийскому автономному округу-Югре, чем нарушила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и п.6 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07.06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Сунцов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своего </w:t>
      </w:r>
      <w:r>
        <w:rPr>
          <w:rFonts w:ascii="Times New Roman" w:eastAsia="Times New Roman" w:hAnsi="Times New Roman" w:cs="Times New Roman"/>
        </w:rPr>
        <w:t>представителя, будучи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Сунцов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23.09.2025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07.07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 xml:space="preserve">ЕФС-1 раздел 1, подраздел 1.1 </w:t>
      </w:r>
      <w:r>
        <w:rPr>
          <w:rFonts w:ascii="Times New Roman" w:eastAsia="Times New Roman" w:hAnsi="Times New Roman" w:cs="Times New Roman"/>
        </w:rPr>
        <w:t>с квитанцией о регистрации;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Сунцов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Сунцов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И.Л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генерального директора ООО «АЛЬЯНС»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Сунцова</w:t>
      </w:r>
      <w:r>
        <w:rPr>
          <w:rFonts w:ascii="Times New Roman" w:eastAsia="Times New Roman" w:hAnsi="Times New Roman" w:cs="Times New Roman"/>
          <w:b/>
          <w:bCs/>
        </w:rPr>
        <w:t xml:space="preserve"> Ивана Леонидовича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3181</w:t>
      </w:r>
      <w:r>
        <w:rPr>
          <w:rFonts w:ascii="Times New Roman" w:eastAsia="Times New Roman" w:hAnsi="Times New Roman" w:cs="Times New Roman"/>
        </w:rPr>
        <w:t>31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9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1rplc-17">
    <w:name w:val="cat-UserDefined grp-21 rplc-17"/>
    <w:basedOn w:val="DefaultParagraphFont"/>
  </w:style>
  <w:style w:type="character" w:customStyle="1" w:styleId="cat-UserDefinedgrp-29rplc-38">
    <w:name w:val="cat-UserDefined grp-29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